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5264" w14:textId="78EEACC4" w:rsidR="00151C2C" w:rsidRPr="001E63D5" w:rsidRDefault="00151C2C" w:rsidP="00151C2C">
      <w:pPr>
        <w:pStyle w:val="Bezproreda"/>
        <w:rPr>
          <w:b/>
          <w:bCs/>
          <w:sz w:val="24"/>
          <w:szCs w:val="24"/>
        </w:rPr>
      </w:pPr>
      <w:r w:rsidRPr="001E63D5">
        <w:rPr>
          <w:b/>
          <w:bCs/>
          <w:sz w:val="24"/>
          <w:szCs w:val="24"/>
        </w:rPr>
        <w:t>PODNOSITELJ ZAHTJEVA</w:t>
      </w:r>
    </w:p>
    <w:p w14:paraId="572C9F92" w14:textId="77777777" w:rsidR="00151C2C" w:rsidRPr="00151C2C" w:rsidRDefault="00151C2C" w:rsidP="00151C2C">
      <w:pPr>
        <w:pStyle w:val="Bezproreda"/>
      </w:pPr>
    </w:p>
    <w:p w14:paraId="12FB4A5B" w14:textId="4D604E6A" w:rsid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1C2C"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 w:rsidRPr="00151C2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1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2C">
        <w:rPr>
          <w:rFonts w:ascii="Times New Roman" w:hAnsi="Times New Roman" w:cs="Times New Roman"/>
          <w:sz w:val="24"/>
          <w:szCs w:val="24"/>
        </w:rPr>
        <w:t>prezime</w:t>
      </w:r>
      <w:proofErr w:type="spellEnd"/>
    </w:p>
    <w:p w14:paraId="03E2BB4C" w14:textId="197F1A9C" w:rsidR="00151C2C" w:rsidRP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1C2C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656AB43" w14:textId="77777777" w:rsid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1C2C">
        <w:rPr>
          <w:rFonts w:ascii="Times New Roman" w:hAnsi="Times New Roman" w:cs="Times New Roman"/>
          <w:sz w:val="24"/>
          <w:szCs w:val="24"/>
        </w:rPr>
        <w:t>OIB:</w:t>
      </w:r>
    </w:p>
    <w:p w14:paraId="2C37F48E" w14:textId="5A6B416E" w:rsidR="00151C2C" w:rsidRP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1C2C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01BBE214" w14:textId="77777777" w:rsid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1C2C">
        <w:rPr>
          <w:rFonts w:ascii="Times New Roman" w:hAnsi="Times New Roman" w:cs="Times New Roman"/>
          <w:sz w:val="24"/>
          <w:szCs w:val="24"/>
        </w:rPr>
        <w:t xml:space="preserve">Adresa </w:t>
      </w:r>
      <w:proofErr w:type="spellStart"/>
      <w:r w:rsidRPr="00151C2C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151C2C">
        <w:rPr>
          <w:rFonts w:ascii="Times New Roman" w:hAnsi="Times New Roman" w:cs="Times New Roman"/>
          <w:sz w:val="24"/>
          <w:szCs w:val="24"/>
        </w:rPr>
        <w:t>:</w:t>
      </w:r>
    </w:p>
    <w:p w14:paraId="79ADA9EC" w14:textId="65F4F730" w:rsidR="00151C2C" w:rsidRP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1C2C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75AA1B0E" w14:textId="77777777" w:rsid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  <w:lang w:val="sv-SE"/>
        </w:rPr>
      </w:pPr>
      <w:r w:rsidRPr="00151C2C">
        <w:rPr>
          <w:rFonts w:ascii="Times New Roman" w:hAnsi="Times New Roman" w:cs="Times New Roman"/>
          <w:sz w:val="24"/>
          <w:szCs w:val="24"/>
          <w:lang w:val="sv-SE"/>
        </w:rPr>
        <w:t>Kontakt (telefon/e-mail):</w:t>
      </w:r>
    </w:p>
    <w:p w14:paraId="165CC7BC" w14:textId="73E7AD49" w:rsidR="00151C2C" w:rsidRP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  <w:lang w:val="sv-SE"/>
        </w:rPr>
      </w:pPr>
      <w:r w:rsidRPr="00151C2C">
        <w:rPr>
          <w:rFonts w:ascii="Times New Roman" w:hAnsi="Times New Roman" w:cs="Times New Roman"/>
          <w:sz w:val="24"/>
          <w:szCs w:val="24"/>
          <w:lang w:val="sv-SE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  <w:lang w:val="sv-SE"/>
        </w:rPr>
        <w:t>_____</w:t>
      </w:r>
    </w:p>
    <w:p w14:paraId="1B5BAFD7" w14:textId="77777777" w:rsid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  <w:lang w:val="sv-SE"/>
        </w:rPr>
      </w:pPr>
    </w:p>
    <w:p w14:paraId="13EA4870" w14:textId="77777777" w:rsid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  <w:lang w:val="sv-SE"/>
        </w:rPr>
      </w:pPr>
    </w:p>
    <w:p w14:paraId="2887E2B5" w14:textId="77777777" w:rsidR="00151C2C" w:rsidRDefault="00151C2C" w:rsidP="00151C2C">
      <w:pPr>
        <w:pStyle w:val="Bezproreda"/>
        <w:jc w:val="right"/>
        <w:rPr>
          <w:lang w:val="sv-SE"/>
        </w:rPr>
      </w:pPr>
    </w:p>
    <w:p w14:paraId="13CDE9F4" w14:textId="77777777" w:rsidR="00151C2C" w:rsidRPr="00151C2C" w:rsidRDefault="00151C2C" w:rsidP="00151C2C">
      <w:pPr>
        <w:pStyle w:val="Bezproreda"/>
        <w:jc w:val="right"/>
        <w:rPr>
          <w:sz w:val="24"/>
          <w:szCs w:val="24"/>
          <w:lang w:val="sv-SE"/>
        </w:rPr>
      </w:pPr>
      <w:r w:rsidRPr="00151C2C">
        <w:rPr>
          <w:sz w:val="24"/>
          <w:szCs w:val="24"/>
          <w:lang w:val="sv-SE"/>
        </w:rPr>
        <w:t>OPĆINA KOLAN</w:t>
      </w:r>
    </w:p>
    <w:p w14:paraId="5D94F04F" w14:textId="6FC102B6" w:rsidR="00151C2C" w:rsidRPr="00151C2C" w:rsidRDefault="00151C2C" w:rsidP="00151C2C">
      <w:pPr>
        <w:pStyle w:val="Bezproreda"/>
        <w:jc w:val="right"/>
        <w:rPr>
          <w:sz w:val="24"/>
          <w:szCs w:val="24"/>
          <w:lang w:val="sv-SE"/>
        </w:rPr>
      </w:pPr>
      <w:r w:rsidRPr="00151C2C">
        <w:rPr>
          <w:sz w:val="24"/>
          <w:szCs w:val="24"/>
          <w:lang w:val="sv-SE"/>
        </w:rPr>
        <w:t>Jedinstveni upravni odjel</w:t>
      </w:r>
    </w:p>
    <w:p w14:paraId="2BD0163C" w14:textId="70D3C1CD" w:rsidR="00151C2C" w:rsidRPr="00151C2C" w:rsidRDefault="00151C2C" w:rsidP="00151C2C">
      <w:pPr>
        <w:pStyle w:val="Bezproreda"/>
        <w:jc w:val="right"/>
        <w:rPr>
          <w:sz w:val="24"/>
          <w:szCs w:val="24"/>
          <w:lang w:val="sv-SE"/>
        </w:rPr>
      </w:pPr>
      <w:r w:rsidRPr="00151C2C">
        <w:rPr>
          <w:sz w:val="24"/>
          <w:szCs w:val="24"/>
          <w:lang w:val="sv-SE"/>
        </w:rPr>
        <w:t>Trg kralja Tomislava 6</w:t>
      </w:r>
    </w:p>
    <w:p w14:paraId="5F43C02F" w14:textId="5A5E3257" w:rsidR="00151C2C" w:rsidRPr="00151C2C" w:rsidRDefault="00151C2C" w:rsidP="00151C2C">
      <w:pPr>
        <w:pStyle w:val="Bezproreda"/>
        <w:jc w:val="right"/>
        <w:rPr>
          <w:sz w:val="24"/>
          <w:szCs w:val="24"/>
          <w:lang w:val="sv-SE"/>
        </w:rPr>
      </w:pPr>
      <w:r w:rsidRPr="00151C2C">
        <w:rPr>
          <w:sz w:val="24"/>
          <w:szCs w:val="24"/>
          <w:lang w:val="sv-SE"/>
        </w:rPr>
        <w:t>23251 Kolan</w:t>
      </w:r>
    </w:p>
    <w:p w14:paraId="2566B6BA" w14:textId="77777777" w:rsidR="00151C2C" w:rsidRDefault="00151C2C" w:rsidP="00151C2C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14:paraId="25D64FC1" w14:textId="77777777" w:rsid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  <w:lang w:val="sv-SE"/>
        </w:rPr>
      </w:pPr>
    </w:p>
    <w:p w14:paraId="3D35F666" w14:textId="12CFF4C5" w:rsidR="00151C2C" w:rsidRPr="001E63D5" w:rsidRDefault="00151C2C" w:rsidP="00151C2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b/>
          <w:bCs/>
          <w:sz w:val="24"/>
          <w:szCs w:val="24"/>
          <w:lang w:val="sv-SE"/>
        </w:rPr>
        <w:t>ZAHTJEV ZA ISPLATU NOVČANOG POTICAJA ZA ODSTREL ČAGLJA</w:t>
      </w:r>
    </w:p>
    <w:p w14:paraId="742ECC4E" w14:textId="77777777" w:rsidR="00151C2C" w:rsidRDefault="00151C2C" w:rsidP="00151C2C">
      <w:pPr>
        <w:pStyle w:val="Bezproreda"/>
        <w:rPr>
          <w:rFonts w:ascii="Times New Roman" w:hAnsi="Times New Roman" w:cs="Times New Roman"/>
          <w:sz w:val="24"/>
          <w:szCs w:val="24"/>
          <w:lang w:val="sv-SE"/>
        </w:rPr>
      </w:pPr>
    </w:p>
    <w:p w14:paraId="11E2E9AF" w14:textId="77777777" w:rsidR="007C31F4" w:rsidRDefault="007C31F4"/>
    <w:p w14:paraId="492B8DC7" w14:textId="4DF553FD" w:rsidR="007C31F4" w:rsidRDefault="00000000" w:rsidP="000F0801">
      <w:pPr>
        <w:pStyle w:val="Naslov1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E63D5">
        <w:rPr>
          <w:rFonts w:ascii="Times New Roman" w:hAnsi="Times New Roman" w:cs="Times New Roman"/>
          <w:color w:val="auto"/>
          <w:sz w:val="24"/>
          <w:szCs w:val="24"/>
        </w:rPr>
        <w:t>PODACI O PODNOSITELJU ZAHTJEVA</w:t>
      </w:r>
    </w:p>
    <w:p w14:paraId="752956D6" w14:textId="77777777" w:rsidR="000F0801" w:rsidRPr="000F0801" w:rsidRDefault="000F0801" w:rsidP="000F0801"/>
    <w:p w14:paraId="26EAF5C5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</w:rPr>
      </w:pPr>
      <w:r w:rsidRPr="001E63D5"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14:paraId="1EE33E51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</w:rPr>
      </w:pPr>
      <w:r w:rsidRPr="001E63D5">
        <w:rPr>
          <w:rFonts w:ascii="Times New Roman" w:hAnsi="Times New Roman" w:cs="Times New Roman"/>
          <w:sz w:val="24"/>
          <w:szCs w:val="24"/>
        </w:rPr>
        <w:t>OIB: _________________________________________</w:t>
      </w:r>
    </w:p>
    <w:p w14:paraId="0EDA624D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</w:rPr>
      </w:pPr>
      <w:r w:rsidRPr="001E63D5">
        <w:rPr>
          <w:rFonts w:ascii="Times New Roman" w:hAnsi="Times New Roman" w:cs="Times New Roman"/>
          <w:sz w:val="24"/>
          <w:szCs w:val="24"/>
        </w:rPr>
        <w:t xml:space="preserve">Adresa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6AF9D247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sz w:val="24"/>
          <w:szCs w:val="24"/>
          <w:lang w:val="sv-SE"/>
        </w:rPr>
        <w:t>Kontakt (telefon/e-mail): _____________________</w:t>
      </w:r>
    </w:p>
    <w:p w14:paraId="0D04D160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sz w:val="24"/>
          <w:szCs w:val="24"/>
          <w:lang w:val="sv-SE"/>
        </w:rPr>
        <w:t>Naziv lovačkog društva: _______________________</w:t>
      </w:r>
    </w:p>
    <w:p w14:paraId="00E27B8A" w14:textId="4E4A34B1" w:rsidR="000F0801" w:rsidRDefault="00000000" w:rsidP="000F0801">
      <w:pPr>
        <w:pStyle w:val="Naslov1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color w:val="auto"/>
          <w:sz w:val="24"/>
          <w:szCs w:val="24"/>
          <w:lang w:val="sv-SE"/>
        </w:rPr>
        <w:t>PODACI O ODSTRELU</w:t>
      </w:r>
    </w:p>
    <w:p w14:paraId="5EEA97DE" w14:textId="77777777" w:rsidR="000F0801" w:rsidRPr="000F0801" w:rsidRDefault="000F0801" w:rsidP="000F0801">
      <w:pPr>
        <w:rPr>
          <w:lang w:val="sv-SE"/>
        </w:rPr>
      </w:pPr>
    </w:p>
    <w:p w14:paraId="319A8ABA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sz w:val="24"/>
          <w:szCs w:val="24"/>
          <w:lang w:val="sv-SE"/>
        </w:rPr>
        <w:t>Datum odstrela: _______________________________</w:t>
      </w:r>
    </w:p>
    <w:p w14:paraId="10C8D605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sz w:val="24"/>
          <w:szCs w:val="24"/>
          <w:lang w:val="sv-SE"/>
        </w:rPr>
        <w:t>Lokacija odstrela: ____________________________</w:t>
      </w:r>
    </w:p>
    <w:p w14:paraId="03C72622" w14:textId="77777777" w:rsidR="007C31F4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sz w:val="24"/>
          <w:szCs w:val="24"/>
          <w:lang w:val="sv-SE"/>
        </w:rPr>
        <w:t>Broj odstrijeljenih jedinki: _________________</w:t>
      </w:r>
    </w:p>
    <w:p w14:paraId="11F759F8" w14:textId="77777777" w:rsidR="001E63D5" w:rsidRPr="001E63D5" w:rsidRDefault="001E63D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A0E8F31" w14:textId="74D019C9" w:rsidR="007C31F4" w:rsidRDefault="00000000" w:rsidP="000F0801">
      <w:pPr>
        <w:pStyle w:val="Naslov1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E63D5">
        <w:rPr>
          <w:rFonts w:ascii="Times New Roman" w:hAnsi="Times New Roman" w:cs="Times New Roman"/>
          <w:color w:val="auto"/>
          <w:sz w:val="24"/>
          <w:szCs w:val="24"/>
        </w:rPr>
        <w:lastRenderedPageBreak/>
        <w:t>PODACI ZA ISPLATU</w:t>
      </w:r>
    </w:p>
    <w:p w14:paraId="7C236469" w14:textId="77777777" w:rsidR="000F0801" w:rsidRPr="000F0801" w:rsidRDefault="000F0801" w:rsidP="000F0801"/>
    <w:p w14:paraId="6B97FE0D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</w:rPr>
      </w:pPr>
      <w:r w:rsidRPr="001E63D5">
        <w:rPr>
          <w:rFonts w:ascii="Times New Roman" w:hAnsi="Times New Roman" w:cs="Times New Roman"/>
          <w:sz w:val="24"/>
          <w:szCs w:val="24"/>
        </w:rPr>
        <w:t xml:space="preserve">IBAN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14:paraId="40FA1BDA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3D5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560B6006" w14:textId="32453FF7" w:rsidR="007C31F4" w:rsidRDefault="00000000" w:rsidP="000F0801">
      <w:pPr>
        <w:pStyle w:val="Naslov1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E63D5">
        <w:rPr>
          <w:rFonts w:ascii="Times New Roman" w:hAnsi="Times New Roman" w:cs="Times New Roman"/>
          <w:color w:val="auto"/>
          <w:sz w:val="24"/>
          <w:szCs w:val="24"/>
        </w:rPr>
        <w:t>IZJAVA PODNOSITELJA</w:t>
      </w:r>
    </w:p>
    <w:p w14:paraId="35C06DE8" w14:textId="77777777" w:rsidR="000F0801" w:rsidRPr="000F0801" w:rsidRDefault="000F0801" w:rsidP="000F0801">
      <w:pPr>
        <w:pStyle w:val="Odlomakpopisa"/>
      </w:pPr>
    </w:p>
    <w:p w14:paraId="4CDCE39A" w14:textId="77777777" w:rsidR="001E63D5" w:rsidRPr="001E63D5" w:rsidRDefault="001E63D5" w:rsidP="001E63D5"/>
    <w:p w14:paraId="0D6F9A41" w14:textId="77777777" w:rsidR="007C31F4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E63D5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istiniti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odstrel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izvršen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E63D5">
        <w:rPr>
          <w:rFonts w:ascii="Times New Roman" w:hAnsi="Times New Roman" w:cs="Times New Roman"/>
          <w:sz w:val="24"/>
          <w:szCs w:val="24"/>
        </w:rPr>
        <w:t>lovstvu</w:t>
      </w:r>
      <w:proofErr w:type="spellEnd"/>
      <w:r w:rsidRPr="001E63D5">
        <w:rPr>
          <w:rFonts w:ascii="Times New Roman" w:hAnsi="Times New Roman" w:cs="Times New Roman"/>
          <w:sz w:val="24"/>
          <w:szCs w:val="24"/>
        </w:rPr>
        <w:t>.</w:t>
      </w:r>
    </w:p>
    <w:p w14:paraId="267C4B06" w14:textId="77777777" w:rsidR="000F0801" w:rsidRPr="001E63D5" w:rsidRDefault="000F0801">
      <w:pPr>
        <w:rPr>
          <w:rFonts w:ascii="Times New Roman" w:hAnsi="Times New Roman" w:cs="Times New Roman"/>
          <w:sz w:val="24"/>
          <w:szCs w:val="24"/>
        </w:rPr>
      </w:pPr>
    </w:p>
    <w:p w14:paraId="0D7D5B73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sz w:val="24"/>
          <w:szCs w:val="24"/>
          <w:lang w:val="sv-SE"/>
        </w:rPr>
        <w:t>U Kolanu, ____________ 2026. godine</w:t>
      </w:r>
    </w:p>
    <w:p w14:paraId="1D2A0839" w14:textId="77777777" w:rsidR="007C31F4" w:rsidRDefault="00000000" w:rsidP="001E63D5">
      <w:pPr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sz w:val="24"/>
          <w:szCs w:val="24"/>
          <w:lang w:val="sv-SE"/>
        </w:rPr>
        <w:t>Potpis podnositelja: __________________________</w:t>
      </w:r>
    </w:p>
    <w:p w14:paraId="0398A9F6" w14:textId="77777777" w:rsidR="001E63D5" w:rsidRDefault="001E63D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88EB5DA" w14:textId="77777777" w:rsidR="001E63D5" w:rsidRPr="001E63D5" w:rsidRDefault="001E63D5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08A2415" w14:textId="77777777" w:rsidR="007C31F4" w:rsidRPr="001E63D5" w:rsidRDefault="00000000">
      <w:pPr>
        <w:pStyle w:val="Naslov1"/>
        <w:rPr>
          <w:rFonts w:ascii="Times New Roman" w:hAnsi="Times New Roman" w:cs="Times New Roman"/>
          <w:color w:val="auto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color w:val="auto"/>
          <w:sz w:val="24"/>
          <w:szCs w:val="24"/>
          <w:lang w:val="sv-SE"/>
        </w:rPr>
        <w:t>5. OBVEZNI PRILOZI UZ ZAHTJEV</w:t>
      </w:r>
    </w:p>
    <w:p w14:paraId="7E972E5D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1E63D5">
        <w:rPr>
          <w:rFonts w:ascii="Times New Roman" w:hAnsi="Times New Roman" w:cs="Times New Roman"/>
          <w:sz w:val="24"/>
          <w:szCs w:val="24"/>
          <w:lang w:val="sv-SE"/>
        </w:rPr>
        <w:t xml:space="preserve"> Dokaz o odstrelu</w:t>
      </w:r>
    </w:p>
    <w:p w14:paraId="08DAA5FE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1E63D5">
        <w:rPr>
          <w:rFonts w:ascii="Times New Roman" w:hAnsi="Times New Roman" w:cs="Times New Roman"/>
          <w:sz w:val="24"/>
          <w:szCs w:val="24"/>
          <w:lang w:val="sv-SE"/>
        </w:rPr>
        <w:t xml:space="preserve"> Potvrda ovlaštenog lovačkog društva</w:t>
      </w:r>
    </w:p>
    <w:p w14:paraId="471EACA8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1E63D5">
        <w:rPr>
          <w:rFonts w:ascii="Times New Roman" w:hAnsi="Times New Roman" w:cs="Times New Roman"/>
          <w:sz w:val="24"/>
          <w:szCs w:val="24"/>
          <w:lang w:val="sv-SE"/>
        </w:rPr>
        <w:t xml:space="preserve"> Fotografija ili zapis s lovačke kamere</w:t>
      </w:r>
    </w:p>
    <w:p w14:paraId="7ED28963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1E63D5">
        <w:rPr>
          <w:rFonts w:ascii="Times New Roman" w:hAnsi="Times New Roman" w:cs="Times New Roman"/>
          <w:sz w:val="24"/>
          <w:szCs w:val="24"/>
          <w:lang w:val="sv-SE"/>
        </w:rPr>
        <w:t xml:space="preserve"> Preslika osobne iskaznice</w:t>
      </w:r>
    </w:p>
    <w:p w14:paraId="4D0AED87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1E63D5">
        <w:rPr>
          <w:rFonts w:ascii="Times New Roman" w:hAnsi="Times New Roman" w:cs="Times New Roman"/>
          <w:sz w:val="24"/>
          <w:szCs w:val="24"/>
          <w:lang w:val="sv-SE"/>
        </w:rPr>
        <w:t xml:space="preserve"> Preslika lovačke iskaznice s važećom markicom za tekuću godinu</w:t>
      </w:r>
    </w:p>
    <w:p w14:paraId="3747238B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1E63D5">
        <w:rPr>
          <w:rFonts w:ascii="Times New Roman" w:hAnsi="Times New Roman" w:cs="Times New Roman"/>
          <w:sz w:val="24"/>
          <w:szCs w:val="24"/>
          <w:lang w:val="sv-SE"/>
        </w:rPr>
        <w:t xml:space="preserve"> Dopuštenje za lov divljači – L.D. Kamenjarka Pag, grupa Kolan</w:t>
      </w:r>
    </w:p>
    <w:p w14:paraId="3F2B5A9F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1E63D5">
        <w:rPr>
          <w:rFonts w:ascii="Times New Roman" w:hAnsi="Times New Roman" w:cs="Times New Roman"/>
          <w:sz w:val="24"/>
          <w:szCs w:val="24"/>
          <w:lang w:val="sv-SE"/>
        </w:rPr>
        <w:t xml:space="preserve"> Zapisnik o obavljenom lovu – L.D. Kamenjarka Pag, grupa Kolan</w:t>
      </w:r>
    </w:p>
    <w:p w14:paraId="7D405867" w14:textId="77777777" w:rsidR="007C31F4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Segoe UI Symbol" w:hAnsi="Segoe UI Symbol" w:cs="Segoe UI Symbol"/>
          <w:sz w:val="24"/>
          <w:szCs w:val="24"/>
          <w:lang w:val="sv-SE"/>
        </w:rPr>
        <w:t>☐</w:t>
      </w:r>
      <w:r w:rsidRPr="001E63D5">
        <w:rPr>
          <w:rFonts w:ascii="Times New Roman" w:hAnsi="Times New Roman" w:cs="Times New Roman"/>
          <w:sz w:val="24"/>
          <w:szCs w:val="24"/>
          <w:lang w:val="sv-SE"/>
        </w:rPr>
        <w:t xml:space="preserve"> Potvrda o porijeklu divljači i njezinih dijelova – L.D. Kamenjarka Pag, grupa Kolan</w:t>
      </w:r>
    </w:p>
    <w:p w14:paraId="3BBE97C2" w14:textId="77777777" w:rsidR="00DF4FA8" w:rsidRPr="001E63D5" w:rsidRDefault="00DF4FA8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288C7509" w14:textId="77777777" w:rsidR="007C31F4" w:rsidRPr="001E63D5" w:rsidRDefault="00000000">
      <w:pPr>
        <w:pStyle w:val="Naslov1"/>
        <w:rPr>
          <w:rFonts w:ascii="Times New Roman" w:hAnsi="Times New Roman" w:cs="Times New Roman"/>
          <w:color w:val="auto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color w:val="auto"/>
          <w:sz w:val="24"/>
          <w:szCs w:val="24"/>
          <w:lang w:val="sv-SE"/>
        </w:rPr>
        <w:lastRenderedPageBreak/>
        <w:t>NAPOMENA</w:t>
      </w:r>
    </w:p>
    <w:p w14:paraId="2F72996F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sz w:val="24"/>
          <w:szCs w:val="24"/>
          <w:lang w:val="sv-SE"/>
        </w:rPr>
        <w:t>Poticaj iznosi 1.000,00 € po jedinki čaglja.</w:t>
      </w:r>
    </w:p>
    <w:p w14:paraId="5A7515E2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sz w:val="24"/>
          <w:szCs w:val="24"/>
          <w:lang w:val="sv-SE"/>
        </w:rPr>
        <w:t>Zahtjev se podnosi osobno ili putem pošte Jedinstvenom upravnom odjelu Općine Kolan.</w:t>
      </w:r>
    </w:p>
    <w:p w14:paraId="58D561C8" w14:textId="77777777" w:rsidR="007C31F4" w:rsidRPr="001E63D5" w:rsidRDefault="00000000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1E63D5">
        <w:rPr>
          <w:rFonts w:ascii="Times New Roman" w:hAnsi="Times New Roman" w:cs="Times New Roman"/>
          <w:sz w:val="24"/>
          <w:szCs w:val="24"/>
          <w:lang w:val="sv-SE"/>
        </w:rPr>
        <w:t>Isplata se vrši u roku od 30 dana od dana podnošenja urednog zahtjeva.</w:t>
      </w:r>
    </w:p>
    <w:sectPr w:rsidR="007C31F4" w:rsidRPr="001E63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7E0845"/>
    <w:multiLevelType w:val="hybridMultilevel"/>
    <w:tmpl w:val="73A868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72171">
    <w:abstractNumId w:val="8"/>
  </w:num>
  <w:num w:numId="2" w16cid:durableId="920286951">
    <w:abstractNumId w:val="6"/>
  </w:num>
  <w:num w:numId="3" w16cid:durableId="28261416">
    <w:abstractNumId w:val="5"/>
  </w:num>
  <w:num w:numId="4" w16cid:durableId="2089227839">
    <w:abstractNumId w:val="4"/>
  </w:num>
  <w:num w:numId="5" w16cid:durableId="1222132588">
    <w:abstractNumId w:val="7"/>
  </w:num>
  <w:num w:numId="6" w16cid:durableId="655957155">
    <w:abstractNumId w:val="3"/>
  </w:num>
  <w:num w:numId="7" w16cid:durableId="1092362210">
    <w:abstractNumId w:val="2"/>
  </w:num>
  <w:num w:numId="8" w16cid:durableId="612786063">
    <w:abstractNumId w:val="1"/>
  </w:num>
  <w:num w:numId="9" w16cid:durableId="1237980529">
    <w:abstractNumId w:val="0"/>
  </w:num>
  <w:num w:numId="10" w16cid:durableId="5629817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801"/>
    <w:rsid w:val="0015074B"/>
    <w:rsid w:val="00151C2C"/>
    <w:rsid w:val="001E63D5"/>
    <w:rsid w:val="0029639D"/>
    <w:rsid w:val="00326F90"/>
    <w:rsid w:val="007C31F4"/>
    <w:rsid w:val="00AA1D8D"/>
    <w:rsid w:val="00B47730"/>
    <w:rsid w:val="00BB01A6"/>
    <w:rsid w:val="00CB0664"/>
    <w:rsid w:val="00DF4F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E2825"/>
  <w14:defaultImageDpi w14:val="300"/>
  <w15:docId w15:val="{D873B344-6A1C-4226-9712-AA504CB3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Općina Kolan</cp:lastModifiedBy>
  <cp:revision>4</cp:revision>
  <dcterms:created xsi:type="dcterms:W3CDTF">2026-04-28T08:07:00Z</dcterms:created>
  <dcterms:modified xsi:type="dcterms:W3CDTF">2026-04-28T08:58:00Z</dcterms:modified>
  <cp:category/>
</cp:coreProperties>
</file>